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causes disgust or hatred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concerted or violent attack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lively and noisy festivities, especially when these involve drinking a large amount of alcohol.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remarkably or impressively great in extent, size, or degree.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 warning or indication of (a future event).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false, absurd, or distorted representation of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successful point; the culmination.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or feeling of excited or anxious uncertainty about what may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organic matter) decaying or rotting and emitting a fetid smell.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place) able to be reached or entered.</w:t>
            </w:r>
          </w:p>
        </w:tc>
      </w:tr>
    </w:tbl>
    <w:p>
      <w:pPr>
        <w:pStyle w:val="WordBankSmall"/>
      </w:pPr>
      <w:r>
        <w:t xml:space="preserve">   accessible    </w:t>
      </w:r>
      <w:r>
        <w:t xml:space="preserve">   putrid    </w:t>
      </w:r>
      <w:r>
        <w:t xml:space="preserve">   assail    </w:t>
      </w:r>
      <w:r>
        <w:t xml:space="preserve">   prodigious    </w:t>
      </w:r>
      <w:r>
        <w:t xml:space="preserve">   pinnacle    </w:t>
      </w:r>
      <w:r>
        <w:t xml:space="preserve">   revelry    </w:t>
      </w:r>
      <w:r>
        <w:t xml:space="preserve">   travesty    </w:t>
      </w:r>
      <w:r>
        <w:t xml:space="preserve">   abomination    </w:t>
      </w:r>
      <w:r>
        <w:t xml:space="preserve">   suspense    </w:t>
      </w:r>
      <w:r>
        <w:t xml:space="preserve">   foreshadow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 Crossword Puzzle</dc:title>
  <dcterms:created xsi:type="dcterms:W3CDTF">2021-10-11T19:22:54Z</dcterms:created>
  <dcterms:modified xsi:type="dcterms:W3CDTF">2021-10-11T19:22:54Z</dcterms:modified>
</cp:coreProperties>
</file>