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"The Outsider"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self separated by the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Decaying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Like a demon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unholy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little niche or corner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grotesque imitation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Destroying, killing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Damp, moist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Underground cemeteries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opening in a thick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Childless, fruitless, devoid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underground vault or chamber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Outsider" Vocabulary</dc:title>
  <dcterms:created xsi:type="dcterms:W3CDTF">2021-10-12T20:17:30Z</dcterms:created>
  <dcterms:modified xsi:type="dcterms:W3CDTF">2021-10-12T20:17:30Z</dcterms:modified>
</cp:coreProperties>
</file>