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 by Stephen 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Ralph Anderson is known to be a 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detective in the novel is named 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royal heir. related to 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feeling the detective feels when it too 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multiple sheets of ink worth reading each page. stories are told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to describe how the town felt about Terry Maitland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Terry Maitland was convicted for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book. and the actual cause of the murder before the ending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ends up happening to Terry Maitland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happened to Terry Maitland at the baseball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detective describes the murderer to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11-year-old boy was found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main characters in the novel</w:t>
            </w:r>
          </w:p>
        </w:tc>
      </w:tr>
    </w:tbl>
    <w:p>
      <w:pPr>
        <w:pStyle w:val="WordBankSmall"/>
      </w:pPr>
      <w:r>
        <w:t xml:space="preserve">   King    </w:t>
      </w:r>
      <w:r>
        <w:t xml:space="preserve">   novel    </w:t>
      </w:r>
      <w:r>
        <w:t xml:space="preserve">   arrested    </w:t>
      </w:r>
      <w:r>
        <w:t xml:space="preserve">   murder    </w:t>
      </w:r>
      <w:r>
        <w:t xml:space="preserve">   suicide    </w:t>
      </w:r>
      <w:r>
        <w:t xml:space="preserve">   guilty    </w:t>
      </w:r>
      <w:r>
        <w:t xml:space="preserve">   mystery    </w:t>
      </w:r>
      <w:r>
        <w:t xml:space="preserve">   regret    </w:t>
      </w:r>
      <w:r>
        <w:t xml:space="preserve">   ralph    </w:t>
      </w:r>
      <w:r>
        <w:t xml:space="preserve">   detective    </w:t>
      </w:r>
      <w:r>
        <w:t xml:space="preserve">   Terry    </w:t>
      </w:r>
      <w:r>
        <w:t xml:space="preserve">   park    </w:t>
      </w:r>
      <w:r>
        <w:t xml:space="preserve">   monster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 by Stephen King crossword</dc:title>
  <dcterms:created xsi:type="dcterms:W3CDTF">2021-10-11T19:23:11Z</dcterms:created>
  <dcterms:modified xsi:type="dcterms:W3CDTF">2021-10-11T19:23:11Z</dcterms:modified>
</cp:coreProperties>
</file>