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Greasers and Socs were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Ponyboy describes him as 'always happy go lucky and grinning'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 Shepard's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Soda's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Ponyboy's English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Cherry Valance's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Killed in an accident 8 months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looks like Dallas Winston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Picnicking with children when the church caught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Earned nickname because no one could shut him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Goes into a burning building to save the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Marcia's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Bob Sheldon's girlfriend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Dallas's ex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 teacher picnicking with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Dallas's rodeo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Steve's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Bob's and Randy's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oldest Curtis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Toughest member out of all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Soda's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had a blue mustang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</dc:title>
  <dcterms:created xsi:type="dcterms:W3CDTF">2021-10-11T19:22:36Z</dcterms:created>
  <dcterms:modified xsi:type="dcterms:W3CDTF">2021-10-11T19:22:36Z</dcterms:modified>
</cp:coreProperties>
</file>