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Outsiders-Chapter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Ponyboy dissected a worm with in Biology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"Since mom and dad were killed in an ______ _______ the three of us get to stay together only as long as we behave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Ponyboy says he is the only person in the gang who movies and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captain of the football team and voted Boy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Soda's best buddy since grade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had spent three years on the wild side of New York and had been arrested at the age of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actor whose movie Ponyboy had just watched at the beginning of the novel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Ponyboy's best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Soda told Ponyboy that he was going to marry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words means cool, sharp-like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Two-Bit Mathews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car Ponyboy spots trailing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Steve and Soda work here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of Cherry Valance's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famous for shoplifting and his black handled switchblade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gets drunk on just plain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cotton shirts the Soc's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Outsiders-Chapter 1</dc:title>
  <dcterms:created xsi:type="dcterms:W3CDTF">2021-10-11T19:24:42Z</dcterms:created>
  <dcterms:modified xsi:type="dcterms:W3CDTF">2021-10-11T19:24:42Z</dcterms:modified>
</cp:coreProperties>
</file>