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Outsiders-Emma Heber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runs out of the house when Darry and Ponyboy start arguing?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girl that throws a coke in Dally's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wins the 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Soda's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moved to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Soc that comes to visit Ponyboy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joins the rumble last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Cherry's boyfriend?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do Johnny and Ponyboy read in Windrixville in the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Ponyboy and Soda's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Steve and Soda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Outsiders?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weapon killed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dies in the hospital?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Outsiders-Emma Heber</dc:title>
  <dcterms:created xsi:type="dcterms:W3CDTF">2021-10-11T19:24:25Z</dcterms:created>
  <dcterms:modified xsi:type="dcterms:W3CDTF">2021-10-11T19:24:25Z</dcterms:modified>
</cp:coreProperties>
</file>