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Bob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street fight that happened between the greasers and socs.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Dally tell the police where Ponyboy and Johnny went?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church's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the Rumble by taking the first punch?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Ponyboy and Johnny run 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people the greasers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Gone With The Wind was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Ponyboy's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Dally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Dally was ___ at the age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Ponyboy liked to watch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Ponyboy was sick because during the rumble, he was kicked, which caused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old was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did Johnny and Ponyboy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one of the gang who liked to joke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Johnny and Ponyboy were turned from "thugs to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did PonyBoy threaten the socs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was the soc who visited Ponyboy while he was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did Sandy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some of the gang met Cherry and Marcia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was the name of Sodapop's horse?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Dally died under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Ponyboy's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Johnny's parents make him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tried to drown Ponyboy in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soc became a spy for the greasers?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car did the socs that had beaten johnny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was Darry?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broke his back during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Ponyboy's second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Two-bit's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Ponyboy's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did Johnny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Ponyboy's oldest brothers name was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happened to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was Sodapop's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did Johnny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the name of the gang Ponyboy was in?</w:t>
            </w:r>
          </w:p>
        </w:tc>
      </w:tr>
    </w:tbl>
    <w:p>
      <w:pPr>
        <w:pStyle w:val="WordBankLarge"/>
      </w:pPr>
      <w:r>
        <w:t xml:space="preserve">   Ponyboy    </w:t>
      </w:r>
      <w:r>
        <w:t xml:space="preserve">   Darry    </w:t>
      </w:r>
      <w:r>
        <w:t xml:space="preserve">   Movie theater    </w:t>
      </w:r>
      <w:r>
        <w:t xml:space="preserve">   Thirteen    </w:t>
      </w:r>
      <w:r>
        <w:t xml:space="preserve">   Greasers     </w:t>
      </w:r>
      <w:r>
        <w:t xml:space="preserve">   Socs    </w:t>
      </w:r>
      <w:r>
        <w:t xml:space="preserve">   Rumble    </w:t>
      </w:r>
      <w:r>
        <w:t xml:space="preserve">   Johnny    </w:t>
      </w:r>
      <w:r>
        <w:t xml:space="preserve">   Church    </w:t>
      </w:r>
      <w:r>
        <w:t xml:space="preserve">   Jay Mountain    </w:t>
      </w:r>
      <w:r>
        <w:t xml:space="preserve">   Burned    </w:t>
      </w:r>
      <w:r>
        <w:t xml:space="preserve">   Randy    </w:t>
      </w:r>
      <w:r>
        <w:t xml:space="preserve">   Broken bottle    </w:t>
      </w:r>
      <w:r>
        <w:t xml:space="preserve">   Bob    </w:t>
      </w:r>
      <w:r>
        <w:t xml:space="preserve">   Curtis    </w:t>
      </w:r>
      <w:r>
        <w:t xml:space="preserve">   Children    </w:t>
      </w:r>
      <w:r>
        <w:t xml:space="preserve">   Hero's     </w:t>
      </w:r>
      <w:r>
        <w:t xml:space="preserve">   Sunsets    </w:t>
      </w:r>
      <w:r>
        <w:t xml:space="preserve">   Fire    </w:t>
      </w:r>
      <w:r>
        <w:t xml:space="preserve">   Mickey Mouse    </w:t>
      </w:r>
      <w:r>
        <w:t xml:space="preserve">   Switchblade     </w:t>
      </w:r>
      <w:r>
        <w:t xml:space="preserve">   Shot    </w:t>
      </w:r>
      <w:r>
        <w:t xml:space="preserve">   Hospital     </w:t>
      </w:r>
      <w:r>
        <w:t xml:space="preserve">   Park    </w:t>
      </w:r>
      <w:r>
        <w:t xml:space="preserve">   Streetlight    </w:t>
      </w:r>
      <w:r>
        <w:t xml:space="preserve">   Twenty    </w:t>
      </w:r>
      <w:r>
        <w:t xml:space="preserve">   Sodapop    </w:t>
      </w:r>
      <w:r>
        <w:t xml:space="preserve">   Car crash    </w:t>
      </w:r>
      <w:r>
        <w:t xml:space="preserve">   Mustang    </w:t>
      </w:r>
      <w:r>
        <w:t xml:space="preserve">   Texas    </w:t>
      </w:r>
      <w:r>
        <w:t xml:space="preserve">   Steve    </w:t>
      </w:r>
      <w:r>
        <w:t xml:space="preserve">   Florida     </w:t>
      </w:r>
      <w:r>
        <w:t xml:space="preserve">   Two-bit    </w:t>
      </w:r>
      <w:r>
        <w:t xml:space="preserve">   Arrested     </w:t>
      </w:r>
      <w:r>
        <w:t xml:space="preserve">   Concussion     </w:t>
      </w:r>
      <w:r>
        <w:t xml:space="preserve">   Cherry    </w:t>
      </w:r>
      <w:r>
        <w:t xml:space="preserve">   Abandoned    </w:t>
      </w:r>
      <w:r>
        <w:t xml:space="preserve">   Paul    </w:t>
      </w:r>
      <w:r>
        <w:t xml:space="preserve">   Fountain 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2021-10-11T19:23:04Z</dcterms:created>
  <dcterms:modified xsi:type="dcterms:W3CDTF">2021-10-11T19:23:04Z</dcterms:modified>
</cp:coreProperties>
</file>