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clever and pithy spoken witticism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resistance; bold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Filled with awe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Subject to extreme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Bad-tempered and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Start to lose strength or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 into a tight ball, especially when feeling 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Burn slowly with smoke but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Change course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of being distant, remote, or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Without the basic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 casually calm and relaxed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evil spirit or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been deserted or cast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Evade or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Look carefully and thoroughly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prolonged period of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Charmless and inhospitable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Courageous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beg urgently or piteously, as for aid or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firmly held belief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Push or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showing a cautious distrust of something or someone</w:t>
            </w:r>
          </w:p>
        </w:tc>
      </w:tr>
    </w:tbl>
    <w:p>
      <w:pPr>
        <w:pStyle w:val="WordBankLarge"/>
      </w:pPr>
      <w:r>
        <w:t xml:space="preserve">   Smolder    </w:t>
      </w:r>
      <w:r>
        <w:t xml:space="preserve">   Gallantry    </w:t>
      </w:r>
      <w:r>
        <w:t xml:space="preserve">   Destitute    </w:t>
      </w:r>
      <w:r>
        <w:t xml:space="preserve">   Clenching    </w:t>
      </w:r>
      <w:r>
        <w:t xml:space="preserve">   Agony    </w:t>
      </w:r>
      <w:r>
        <w:t xml:space="preserve">   Awed    </w:t>
      </w:r>
      <w:r>
        <w:t xml:space="preserve">   Defiance    </w:t>
      </w:r>
      <w:r>
        <w:t xml:space="preserve">   Wisecracks    </w:t>
      </w:r>
      <w:r>
        <w:t xml:space="preserve">   Divert    </w:t>
      </w:r>
      <w:r>
        <w:t xml:space="preserve">   Faltered    </w:t>
      </w:r>
      <w:r>
        <w:t xml:space="preserve">   Jolt    </w:t>
      </w:r>
      <w:r>
        <w:t xml:space="preserve">   Racking    </w:t>
      </w:r>
      <w:r>
        <w:t xml:space="preserve">   Conviction    </w:t>
      </w:r>
      <w:r>
        <w:t xml:space="preserve">   Fiend    </w:t>
      </w:r>
      <w:r>
        <w:t xml:space="preserve">   Surveyed    </w:t>
      </w:r>
      <w:r>
        <w:t xml:space="preserve">   Imploringly    </w:t>
      </w:r>
      <w:r>
        <w:t xml:space="preserve">   Elude    </w:t>
      </w:r>
      <w:r>
        <w:t xml:space="preserve">   Siege    </w:t>
      </w:r>
      <w:r>
        <w:t xml:space="preserve">   Abandoned    </w:t>
      </w:r>
      <w:r>
        <w:t xml:space="preserve">   Ornery    </w:t>
      </w:r>
      <w:r>
        <w:t xml:space="preserve">   Bleak    </w:t>
      </w:r>
      <w:r>
        <w:t xml:space="preserve">   Aloofness    </w:t>
      </w:r>
      <w:r>
        <w:t xml:space="preserve">   Suspicious    </w:t>
      </w:r>
      <w:r>
        <w:t xml:space="preserve">   Incredulous    </w:t>
      </w:r>
      <w:r>
        <w:t xml:space="preserve">   Nonchalantly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2021-10-11T19:23:19Z</dcterms:created>
  <dcterms:modified xsi:type="dcterms:W3CDTF">2021-10-11T19:23:19Z</dcterms:modified>
</cp:coreProperties>
</file>