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alot of jokes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something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Recently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 made by chevy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been robbed or to be robbed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Attractive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Modify cars to go faster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form of alcohol; mainly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or good looking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Really rich person most likely owns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Hoodlim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 looking ,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attractive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steal shoplift or pick pocket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Gang fight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2021-10-11T19:23:23Z</dcterms:created>
  <dcterms:modified xsi:type="dcterms:W3CDTF">2021-10-11T19:23:23Z</dcterms:modified>
</cp:coreProperties>
</file>