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picked on cherry valance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church located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Ponyboy's friends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actor that ponyboy had on his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dally take ponyboy and johnny for a bite two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red head from the movie theater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flirted with marcia at the 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socs that Ponyboy talked two after Bob's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"The Outsiders"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ponyboys oldest brother's nickname</w:t>
            </w:r>
          </w:p>
        </w:tc>
      </w:tr>
    </w:tbl>
    <w:p>
      <w:pPr>
        <w:pStyle w:val="WordBankMedium"/>
      </w:pPr>
      <w:r>
        <w:t xml:space="preserve">   S.E.Hiton    </w:t>
      </w:r>
      <w:r>
        <w:t xml:space="preserve">   Johnny    </w:t>
      </w:r>
      <w:r>
        <w:t xml:space="preserve">   Randle    </w:t>
      </w:r>
      <w:r>
        <w:t xml:space="preserve">   cherryvalance    </w:t>
      </w:r>
      <w:r>
        <w:t xml:space="preserve">   Dally    </w:t>
      </w:r>
      <w:r>
        <w:t xml:space="preserve">   Twobit    </w:t>
      </w:r>
      <w:r>
        <w:t xml:space="preserve">   Windrixville    </w:t>
      </w:r>
      <w:r>
        <w:t xml:space="preserve">   paulnewman    </w:t>
      </w:r>
      <w:r>
        <w:t xml:space="preserve">   Darry    </w:t>
      </w:r>
      <w:r>
        <w:t xml:space="preserve">   dairyqueen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2021-10-11T19:23:26Z</dcterms:created>
  <dcterms:modified xsi:type="dcterms:W3CDTF">2021-10-11T19:23:26Z</dcterms:modified>
</cp:coreProperties>
</file>