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Aloofness    </w:t>
      </w:r>
      <w:r>
        <w:t xml:space="preserve">   Apprehensive    </w:t>
      </w:r>
      <w:r>
        <w:t xml:space="preserve">   Asset    </w:t>
      </w:r>
      <w:r>
        <w:t xml:space="preserve">   Bob    </w:t>
      </w:r>
      <w:r>
        <w:t xml:space="preserve">   Cherry    </w:t>
      </w:r>
      <w:r>
        <w:t xml:space="preserve">   Church    </w:t>
      </w:r>
      <w:r>
        <w:t xml:space="preserve">   Contemptuous    </w:t>
      </w:r>
      <w:r>
        <w:t xml:space="preserve">   Dally    </w:t>
      </w:r>
      <w:r>
        <w:t xml:space="preserve">   Darry    </w:t>
      </w:r>
      <w:r>
        <w:t xml:space="preserve">   Defiance    </w:t>
      </w:r>
      <w:r>
        <w:t xml:space="preserve">   Elite    </w:t>
      </w:r>
      <w:r>
        <w:t xml:space="preserve">   Ember    </w:t>
      </w:r>
      <w:r>
        <w:t xml:space="preserve">   Greaser    </w:t>
      </w:r>
      <w:r>
        <w:t xml:space="preserve">   Hospital    </w:t>
      </w:r>
      <w:r>
        <w:t xml:space="preserve">   Johnny    </w:t>
      </w:r>
      <w:r>
        <w:t xml:space="preserve">   Mountain    </w:t>
      </w:r>
      <w:r>
        <w:t xml:space="preserve">   Mustang    </w:t>
      </w:r>
      <w:r>
        <w:t xml:space="preserve">   Ponyboy    </w:t>
      </w:r>
      <w:r>
        <w:t xml:space="preserve">   Randy    </w:t>
      </w:r>
      <w:r>
        <w:t xml:space="preserve">   Rivalry    </w:t>
      </w:r>
      <w:r>
        <w:t xml:space="preserve">   Roguishly    </w:t>
      </w:r>
      <w:r>
        <w:t xml:space="preserve">   Rumble    </w:t>
      </w:r>
      <w:r>
        <w:t xml:space="preserve">   Sagely    </w:t>
      </w:r>
      <w:r>
        <w:t xml:space="preserve">   Smart    </w:t>
      </w:r>
      <w:r>
        <w:t xml:space="preserve">   Soc    </w:t>
      </w:r>
      <w:r>
        <w:t xml:space="preserve">   Sodapop    </w:t>
      </w:r>
      <w:r>
        <w:t xml:space="preserve">   Stay gold    </w:t>
      </w:r>
      <w:r>
        <w:t xml:space="preserve">   Steve    </w:t>
      </w:r>
      <w:r>
        <w:t xml:space="preserve">   Two-bit    </w:t>
      </w:r>
      <w:r>
        <w:t xml:space="preserve">   Unfathomable    </w:t>
      </w:r>
      <w:r>
        <w:t xml:space="preserve">   Windrixville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2021-10-11T19:23:30Z</dcterms:created>
  <dcterms:modified xsi:type="dcterms:W3CDTF">2021-10-11T19:23:30Z</dcterms:modified>
</cp:coreProperties>
</file>