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Dally gave Johnny and Ponyboy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town Pony and Johnny run away too?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and Pony were going to him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Johnny and Pony did what to their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train did they sneak onto?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started coming towards Johnny and Pony in the park?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Along with supplies, Johnny brought a what to keep them busy?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Mickey Mouse is Soda's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Marcia gave Two-bit 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boys have to do to themselves?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also enjoys watching the sunset?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girls left their boyfriends because they were drinking...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"fuzz"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they arrived at the Church, Johnny left to get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Pony run to after Darry hit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socs going to do to Pony?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building was on top of Jay mountain?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Stabbed Bob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2021-10-11T19:23:28Z</dcterms:created>
  <dcterms:modified xsi:type="dcterms:W3CDTF">2021-10-11T19:23:28Z</dcterms:modified>
</cp:coreProperties>
</file>