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Cherry's Best Friend And Randy's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Proud Of His Criminal 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Cigarette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Bob's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From The West Side Of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Middle Child Of The Curtis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Johnny's Best Friend And The Youngest Of The Curtis Brothers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Bob's Girlfriend And A "Spy" For The Greasers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Soda Pop's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From The East Side Of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Soc's Cars And The Greaser's Dream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Johnny And Ponyboy Go To Run From The Cops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SodaPop's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Movie Drive In That The Greasers Go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Fight Between Gangs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Ponyboy And Johnny Hid In Windrixville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Oldest Of The Curtis Brothers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Soc That Johnny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Loves His Switch 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Killed A Soc At The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SodaPop's Girlfriend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2021-10-11T19:23:30Z</dcterms:created>
  <dcterms:modified xsi:type="dcterms:W3CDTF">2021-10-11T19:23:30Z</dcterms:modified>
</cp:coreProperties>
</file>