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 quoted this from the poem by Robert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and Randy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Ponyboy and his family eat this every day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and Ponyboy ran into the (blank) to save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Dally commited (blank) after Johnny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said," You're outa your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 and Johnny traveled here to evade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lot of (blank)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said this to Ponyboy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Ponyboy suffered from this after Johnny's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Ponyboy's English teacher told him to write this for extra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did Johnny buy for Ponyboy while they were in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Dally said to Ponyboy in regards to the upcoming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committed (blank) against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 and Johnny are (blank) for saving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Ponyboy and Dally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hit Johnny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greasers won their (blank)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2021-10-11T19:21:33Z</dcterms:created>
  <dcterms:modified xsi:type="dcterms:W3CDTF">2021-10-11T19:21:33Z</dcterms:modified>
</cp:coreProperties>
</file>