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rich kids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Dally takes Ponyboy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Socs drive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Socs _____ Ponyboy in the fountain.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Bobs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Johnny carry around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brother is closest to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Randys girlfriend?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attempted to flirt with Cherry?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Ponyboy and Johnny run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Socs do to Johnny?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Curtis family's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youngest Curtis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Pony and Johnny think set the church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lives in the east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Ponyboy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oldest Curtis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quote did Ponyboy remember from a poem he learned?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Darry do to make Ponyboy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Johnny kill at the park?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2021-10-11T19:23:32Z</dcterms:created>
  <dcterms:modified xsi:type="dcterms:W3CDTF">2021-10-11T19:23:32Z</dcterms:modified>
</cp:coreProperties>
</file>