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MickeyMouse    </w:t>
      </w:r>
      <w:r>
        <w:t xml:space="preserve">   Marcia    </w:t>
      </w:r>
      <w:r>
        <w:t xml:space="preserve">   Sherri    </w:t>
      </w:r>
      <w:r>
        <w:t xml:space="preserve">   Randy    </w:t>
      </w:r>
      <w:r>
        <w:t xml:space="preserve">   Robert    </w:t>
      </w:r>
      <w:r>
        <w:t xml:space="preserve">   Keith    </w:t>
      </w:r>
      <w:r>
        <w:t xml:space="preserve">   Steve    </w:t>
      </w:r>
      <w:r>
        <w:t xml:space="preserve">   Dally    </w:t>
      </w:r>
      <w:r>
        <w:t xml:space="preserve">   Darry    </w:t>
      </w:r>
      <w:r>
        <w:t xml:space="preserve">   Sodapop    </w:t>
      </w:r>
      <w:r>
        <w:t xml:space="preserve">   Johnny    </w:t>
      </w:r>
      <w:r>
        <w:t xml:space="preserve">   Ponyboy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2021-10-11T19:23:32Z</dcterms:created>
  <dcterms:modified xsi:type="dcterms:W3CDTF">2021-10-11T19:23:32Z</dcterms:modified>
</cp:coreProperties>
</file>