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happens between the Greasers and Socs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clothing that only the Socs wear and the Greasers envy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was only 16 years old when she wrote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Dally sent Johnny and Ponyboy to this city after Johnny kills 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hair was fiery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had a horse named Mickey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title of the novel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lived in New York before coming to Tulsa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theme in The Outsiders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have long hair and live on the east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oldest Curtis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2021-10-11T19:23:35Z</dcterms:created>
  <dcterms:modified xsi:type="dcterms:W3CDTF">2021-10-11T19:23:35Z</dcterms:modified>
</cp:coreProperties>
</file>