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unfathomable    </w:t>
      </w:r>
      <w:r>
        <w:t xml:space="preserve">   switchblade    </w:t>
      </w:r>
      <w:r>
        <w:t xml:space="preserve">   church    </w:t>
      </w:r>
      <w:r>
        <w:t xml:space="preserve">   territory    </w:t>
      </w:r>
      <w:r>
        <w:t xml:space="preserve">   sandy    </w:t>
      </w:r>
      <w:r>
        <w:t xml:space="preserve">   corvairs    </w:t>
      </w:r>
      <w:r>
        <w:t xml:space="preserve">   madras    </w:t>
      </w:r>
      <w:r>
        <w:t xml:space="preserve">   mustang    </w:t>
      </w:r>
      <w:r>
        <w:t xml:space="preserve">   marcia    </w:t>
      </w:r>
      <w:r>
        <w:t xml:space="preserve">   cherry valance    </w:t>
      </w:r>
      <w:r>
        <w:t xml:space="preserve">   bob    </w:t>
      </w:r>
      <w:r>
        <w:t xml:space="preserve">   tim shepard    </w:t>
      </w:r>
      <w:r>
        <w:t xml:space="preserve">   two bit    </w:t>
      </w:r>
      <w:r>
        <w:t xml:space="preserve">   dally    </w:t>
      </w:r>
      <w:r>
        <w:t xml:space="preserve">   steve    </w:t>
      </w:r>
      <w:r>
        <w:t xml:space="preserve">   darry    </w:t>
      </w:r>
      <w:r>
        <w:t xml:space="preserve">   socs    </w:t>
      </w:r>
      <w:r>
        <w:t xml:space="preserve">   greaser    </w:t>
      </w:r>
      <w:r>
        <w:t xml:space="preserve">   johnny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2021-10-11T19:23:35Z</dcterms:created>
  <dcterms:modified xsi:type="dcterms:W3CDTF">2021-10-11T19:23:35Z</dcterms:modified>
</cp:coreProperties>
</file>