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sodapop    </w:t>
      </w:r>
      <w:r>
        <w:t xml:space="preserve">   hospital    </w:t>
      </w:r>
      <w:r>
        <w:t xml:space="preserve">   shot    </w:t>
      </w:r>
      <w:r>
        <w:t xml:space="preserve">   gun    </w:t>
      </w:r>
      <w:r>
        <w:t xml:space="preserve">   fire    </w:t>
      </w:r>
      <w:r>
        <w:t xml:space="preserve">   church    </w:t>
      </w:r>
      <w:r>
        <w:t xml:space="preserve">   johnny    </w:t>
      </w:r>
      <w:r>
        <w:t xml:space="preserve">   ponyboy    </w:t>
      </w:r>
      <w:r>
        <w:t xml:space="preserve">   darry    </w:t>
      </w:r>
      <w:r>
        <w:t xml:space="preserve">   dally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2021-10-11T19:23:37Z</dcterms:created>
  <dcterms:modified xsi:type="dcterms:W3CDTF">2021-10-11T19:23:37Z</dcterms:modified>
</cp:coreProperties>
</file>