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avoid or escape by quickness or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fuzz(slang)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gun(slang)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warning or feeling that something bad is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Pickled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fine cotton cloth usually striped or plaid used for shirts or dresses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 mean disposition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Jail(slang)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2021-10-11T19:21:40Z</dcterms:created>
  <dcterms:modified xsi:type="dcterms:W3CDTF">2021-10-11T19:21:40Z</dcterms:modified>
</cp:coreProperties>
</file>