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"...for being a public  _______ one day and an asset to society the next."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"and Dally- wild, ________ Dally."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"And,' Two-Bit added grimly, 'a few other of the socially _______ checkered-shirt set.'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"She gave him an incredulous look..."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"Socs were always behind a wall of ________, careful not to let their real selves show through."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"...with a slight _____ in the back."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"...I mean, he loves you a lot. 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 was starting to 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"So are chains and _____ and pool sticks."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"Two-Bit _____ offered to walk them home."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"Dallas _________ for a second."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"And,' Two-Bit added grimly, 'a few other of the socially _____ checkered-shirt set.'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"...sassy and _____, not much more than a colt."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"...we're thinking about __________-____ them."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said ____________, 'Might as well'"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"He likes fights, blonds, and for some ______________ reason, school."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"He's kind of 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had on a _____ shirt."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"...Two-Bit said, 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heard a ____ curse and then got slugged again."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"... somehow manages to be _____ and thoughtful at the same time."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"Dally grinned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"...organized gangs are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"I ________ inside."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2021-10-11T19:21:47Z</dcterms:created>
  <dcterms:modified xsi:type="dcterms:W3CDTF">2021-10-11T19:21:47Z</dcterms:modified>
</cp:coreProperties>
</file>