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greatly astonished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a great deal of worldly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incapable of being fully explored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physical or mental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likely to do or 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full use of and deprive of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brave or heroic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decrease in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from a criminal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unwilling or unable to believe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feeling of being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a manner without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 a consequence of; for this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 a feeling of vague or longing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 a grumpy or sulky manner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feeling something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being near-unconscious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casually, calm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 someone earnestly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scornful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manner that shows tenacity and grim 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 unwilling and hesitant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 away suddenly; out of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irony to mock or covey contemept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uncertain or unclear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or showing anger or annoyance at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compliance with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look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expressing sorrow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evade or escape from, typically in a skilled way; failure to remember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select group that is superior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2021-10-11T19:21:51Z</dcterms:created>
  <dcterms:modified xsi:type="dcterms:W3CDTF">2021-10-11T19:21:51Z</dcterms:modified>
</cp:coreProperties>
</file>