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cigarette    </w:t>
      </w:r>
      <w:r>
        <w:t xml:space="preserve">   bob    </w:t>
      </w:r>
      <w:r>
        <w:t xml:space="preserve">   broad    </w:t>
      </w:r>
      <w:r>
        <w:t xml:space="preserve">   cooler    </w:t>
      </w:r>
      <w:r>
        <w:t xml:space="preserve">   dally    </w:t>
      </w:r>
      <w:r>
        <w:t xml:space="preserve">   darry    </w:t>
      </w:r>
      <w:r>
        <w:t xml:space="preserve">   eastside    </w:t>
      </w:r>
      <w:r>
        <w:t xml:space="preserve">   fuzz    </w:t>
      </w:r>
      <w:r>
        <w:t xml:space="preserve">   gang    </w:t>
      </w:r>
      <w:r>
        <w:t xml:space="preserve">   greaser    </w:t>
      </w:r>
      <w:r>
        <w:t xml:space="preserve">   heater    </w:t>
      </w:r>
      <w:r>
        <w:t xml:space="preserve">   johnny    </w:t>
      </w:r>
      <w:r>
        <w:t xml:space="preserve">   ponyboy    </w:t>
      </w:r>
      <w:r>
        <w:t xml:space="preserve">   randy    </w:t>
      </w:r>
      <w:r>
        <w:t xml:space="preserve">   rumble    </w:t>
      </w:r>
      <w:r>
        <w:t xml:space="preserve">   soc    </w:t>
      </w:r>
      <w:r>
        <w:t xml:space="preserve">   soda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2021-10-11T19:22:32Z</dcterms:created>
  <dcterms:modified xsi:type="dcterms:W3CDTF">2021-10-11T19:22:32Z</dcterms:modified>
</cp:coreProperties>
</file>