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RDSAMA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DARRY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SAODPOP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OYHNNJ EADC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HERCRY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NLDUQNEEIST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RKESOON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 RAEETH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CREOLO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 RSSEREGA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 SCOS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MDSRAA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 OICWLCK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 BNTHMALOUAEF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OHYGSLRUI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RDICELNOUUS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SETSNSU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MKYCEI MOSEU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RMURDE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 NETOIRNPIMO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 DECNFAIE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VHSNEEEPPRIA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 CNNNIGU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OWT BIT EAHMTWS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SVETE NERLAD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2021-10-11T19:23:31Z</dcterms:created>
  <dcterms:modified xsi:type="dcterms:W3CDTF">2021-10-11T19:23:31Z</dcterms:modified>
</cp:coreProperties>
</file>