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poet who wrote "Nothing Gold Can Stay"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stuff that Johnny puts in Ponyboy's hair to disguise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Bob's Soc best friend. He backs out of the rumble. Visited Ponyboy when he was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thing that greasers take pride in. They put too much grease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Soda's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tells Ponyboy to stay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fight between the greasers and Socs in the lot. The fight was about the death of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sport that Ponyboy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Ponyboy's _______ died in a car wreck.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Ponyboy's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Ponyboy and Johnny meet with Dally, Dally tells his friends to go to a church in this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Ponyboy and Cherry have a fascination for these. Although they live on different sides of town, they see the same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beat by his parents, killed Bob, went to church with Ponyboy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side of town the Socs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Bob's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 uses these when he is stressed out. He needs to stop using them or else he won't make track next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bright red hair and was the spy for the greasers. Her real name is Sherri.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 Johnny uses to kill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"cool"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helped Ponyboy and Johnny get to Windrixville. Gave them a gun and $50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Soc car that continuously follows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class Ponyboy is struggling in after his injuries. He is lucky to get a D in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Dally robs this type of store after he watched Johnny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"strong"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"______ was the only thing that Dally loved."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Bob wore these, and took pride in them. They are the reason Johnny's face was cut up so badly when he was jumped.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Soda, Ponyboy, and Darry all love this. Soda makes sure this type of cake is in the fridge every night for breakfast the next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Ponyboy read "Gone With the ____" to Johnny in the church in Windrixville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narrator, main character, brother of Sodapop and Darry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social class that hate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 for "Socials," hate the greasers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2021-10-11T19:21:57Z</dcterms:created>
  <dcterms:modified xsi:type="dcterms:W3CDTF">2021-10-11T19:21:57Z</dcterms:modified>
</cp:coreProperties>
</file>