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Johnny and Ponyboy read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Ponyboy and Cherry watch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gets drunk on just plain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Ponyboy is reading for homework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side of Town do the greasers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captain of the football team and he had been voted boy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Natures first green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Greasers all carry around a ______ to defend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Dally spent 3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Johnny's nicname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Ponyboy use to dye his hair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Johnny's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Dally is to the next night in Chapter 1 ; to the _____ _____ drive in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poem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Two-Bit's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Cherry's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"____ means cool, sharp-like"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Darry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2021-10-11T19:21:59Z</dcterms:created>
  <dcterms:modified xsi:type="dcterms:W3CDTF">2021-10-11T19:21:59Z</dcterms:modified>
</cp:coreProperties>
</file>