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loss of respect, honor, or esteem;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state of being aloof, distant or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Ugly or unpleasant in disposition or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cry or wail lustily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credulous; disinclined or indisposed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Brave, spirited, noble-minded, or chivalrous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incapable of serious, connected thought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 back or tense the body, as from pain or from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be fathomed, or completely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Utterly unconcerned about the consequences of some action; without caution;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utter words indistinctly, or in a low-tone, often as if talking to oneself; murmur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to, characteristic of, or acting like a rogue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shake with a slight but rapid motion; vibrate tremendously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gloomy or threatening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 employed in a shrewd or sly manner, as in deceiving  </w:t>
            </w:r>
          </w:p>
        </w:tc>
      </w:tr>
    </w:tbl>
    <w:p>
      <w:pPr>
        <w:pStyle w:val="WordBankMedium"/>
      </w:pPr>
      <w:r>
        <w:t xml:space="preserve">   Bawl    </w:t>
      </w:r>
      <w:r>
        <w:t xml:space="preserve">   Disgrace    </w:t>
      </w:r>
      <w:r>
        <w:t xml:space="preserve">   Muttered    </w:t>
      </w:r>
      <w:r>
        <w:t xml:space="preserve">   Reckless    </w:t>
      </w:r>
      <w:r>
        <w:t xml:space="preserve">   Unfathomable    </w:t>
      </w:r>
      <w:r>
        <w:t xml:space="preserve">   Incredulous    </w:t>
      </w:r>
      <w:r>
        <w:t xml:space="preserve">   Roguishly    </w:t>
      </w:r>
      <w:r>
        <w:t xml:space="preserve">   Scatterbrained    </w:t>
      </w:r>
      <w:r>
        <w:t xml:space="preserve">   Scowled     </w:t>
      </w:r>
      <w:r>
        <w:t xml:space="preserve">   Winced    </w:t>
      </w:r>
      <w:r>
        <w:t xml:space="preserve">   Aloofness     </w:t>
      </w:r>
      <w:r>
        <w:t xml:space="preserve">   Cunning     </w:t>
      </w:r>
      <w:r>
        <w:t xml:space="preserve">   Gallantly     </w:t>
      </w:r>
      <w:r>
        <w:t xml:space="preserve">   Ornery     </w:t>
      </w:r>
      <w:r>
        <w:t xml:space="preserve">   Quivering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2021-10-11T19:22:04Z</dcterms:created>
  <dcterms:modified xsi:type="dcterms:W3CDTF">2021-10-11T19:22:04Z</dcterms:modified>
</cp:coreProperties>
</file>