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Greasers and Socs got into a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socs ride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Ponyboy and Johnny hide 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are the Rich Kids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Trademark is there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Poem Johnny and Ponyboy read?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calm Down there mood what do they do offen? They Smoke on a 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Soda best animal best 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Ponyboy mention about to Cherry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Dally die?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got Killed by Johnny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Bob's best 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Johnny Die?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</dc:title>
  <dcterms:created xsi:type="dcterms:W3CDTF">2021-10-11T19:22:06Z</dcterms:created>
  <dcterms:modified xsi:type="dcterms:W3CDTF">2021-10-11T19:22:06Z</dcterms:modified>
</cp:coreProperties>
</file>