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beat up johnny with rings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dally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side did the greasers live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ponyboy go to school with 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there gang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mail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there rival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social that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ponyboy's oldest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ponyboy ask cherry at the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side did the socials live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ponyboy meet cherry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bob dating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ponyboy's youngestr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dropped out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killed the social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harrast cherry and the other girl at the movies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ponyboy like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2021-10-11T19:22:08Z</dcterms:created>
  <dcterms:modified xsi:type="dcterms:W3CDTF">2021-10-11T19:22:08Z</dcterms:modified>
</cp:coreProperties>
</file>