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people who lived on the east side of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greaser that shoplifts.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Ponyboy saw the gang 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violent greaser.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Narrator of the book.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Johnny's last message before he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in the gang who is treated as a little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Ponyboy's older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child of the Curtis brothers.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2021-10-11T19:22:11Z</dcterms:created>
  <dcterms:modified xsi:type="dcterms:W3CDTF">2021-10-11T19:22:11Z</dcterms:modified>
</cp:coreProperties>
</file>