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Randy    </w:t>
      </w:r>
      <w:r>
        <w:t xml:space="preserve">   Bob    </w:t>
      </w:r>
      <w:r>
        <w:t xml:space="preserve">   Gas station    </w:t>
      </w:r>
      <w:r>
        <w:t xml:space="preserve">   Cancer stick    </w:t>
      </w:r>
      <w:r>
        <w:t xml:space="preserve">   Movie house    </w:t>
      </w:r>
      <w:r>
        <w:t xml:space="preserve">   Cherry    </w:t>
      </w:r>
      <w:r>
        <w:t xml:space="preserve">   Church    </w:t>
      </w:r>
      <w:r>
        <w:t xml:space="preserve">   Dairy Queen    </w:t>
      </w:r>
      <w:r>
        <w:t xml:space="preserve">   Dally    </w:t>
      </w:r>
      <w:r>
        <w:t xml:space="preserve">   East side    </w:t>
      </w:r>
      <w:r>
        <w:t xml:space="preserve">   Fire    </w:t>
      </w:r>
      <w:r>
        <w:t xml:space="preserve">   Greasers    </w:t>
      </w:r>
      <w:r>
        <w:t xml:space="preserve">   Hospital    </w:t>
      </w:r>
      <w:r>
        <w:t xml:space="preserve">   Jay mountain    </w:t>
      </w:r>
      <w:r>
        <w:t xml:space="preserve">   Johnny    </w:t>
      </w:r>
      <w:r>
        <w:t xml:space="preserve">   Ponyboy    </w:t>
      </w:r>
      <w:r>
        <w:t xml:space="preserve">   Rumble    </w:t>
      </w:r>
      <w:r>
        <w:t xml:space="preserve">   Sting Ray    </w:t>
      </w:r>
      <w:r>
        <w:t xml:space="preserve">   Tim    </w:t>
      </w:r>
      <w:r>
        <w:t xml:space="preserve">   Track    </w:t>
      </w:r>
      <w:r>
        <w:t xml:space="preserve">   West 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2021-10-11T19:23:45Z</dcterms:created>
  <dcterms:modified xsi:type="dcterms:W3CDTF">2021-10-11T19:23:45Z</dcterms:modified>
</cp:coreProperties>
</file>