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Custody    </w:t>
      </w:r>
      <w:r>
        <w:t xml:space="preserve">   Randy    </w:t>
      </w:r>
      <w:r>
        <w:t xml:space="preserve">   Bob    </w:t>
      </w:r>
      <w:r>
        <w:t xml:space="preserve">   Rich    </w:t>
      </w:r>
      <w:r>
        <w:t xml:space="preserve">   Poor    </w:t>
      </w:r>
      <w:r>
        <w:t xml:space="preserve">   Mustang    </w:t>
      </w:r>
      <w:r>
        <w:t xml:space="preserve">   Switchblade    </w:t>
      </w:r>
      <w:r>
        <w:t xml:space="preserve">   Rumble    </w:t>
      </w:r>
      <w:r>
        <w:t xml:space="preserve">   Twobit    </w:t>
      </w:r>
      <w:r>
        <w:t xml:space="preserve">   Cherry    </w:t>
      </w:r>
      <w:r>
        <w:t xml:space="preserve">   Soda    </w:t>
      </w:r>
      <w:r>
        <w:t xml:space="preserve">   The outsiders    </w:t>
      </w:r>
      <w:r>
        <w:t xml:space="preserve">   Johnny    </w:t>
      </w:r>
      <w:r>
        <w:t xml:space="preserve">   Greasers    </w:t>
      </w:r>
      <w:r>
        <w:t xml:space="preserve">   Socs    </w:t>
      </w:r>
      <w:r>
        <w:t xml:space="preserve">   Dally    </w:t>
      </w:r>
      <w:r>
        <w:t xml:space="preserve">   Darry    </w:t>
      </w:r>
      <w:r>
        <w:t xml:space="preserve">   Sunset    </w:t>
      </w:r>
      <w:r>
        <w:t xml:space="preserve">   Church    </w:t>
      </w:r>
      <w:r>
        <w:t xml:space="preserve">   Ponyboy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2021-10-11T19:23:51Z</dcterms:created>
  <dcterms:modified xsi:type="dcterms:W3CDTF">2021-10-11T19:23:51Z</dcterms:modified>
</cp:coreProperties>
</file>