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term Soc is short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things that defines a greaser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used to describe Southern gentlemen that reminds Johnny of Dallas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item Johnny requests when he is in the hopsital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Ponyboy's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nickname the greasers call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Sodapop's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police are charging Johnny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Dallas calls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one thing Bob wants from his parrents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phrase Cherry uses to describe what it's like to be a Soc (chapter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greaser that was SUPPOSED to start the 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Two-Bit's prized possesion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horse Sodapop always wanted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Steve once held off four guys by using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that Johnny and Ponyboy go to hide out after the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Darry did the first time he saw Ponyboy after the church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shirt the Socs often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Soc who decided to be a spy for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event between the Socs and the greasers that is supposed to solve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Johnny broke when the church collasped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drive -in where the greasers hang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teacher that went to the hospital with Ponyboy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2021-10-11T19:22:15Z</dcterms:created>
  <dcterms:modified xsi:type="dcterms:W3CDTF">2021-10-11T19:22:15Z</dcterms:modified>
</cp:coreProperties>
</file>