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 a lot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to a party and getting extremely drunk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article in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removable plastic cover on the center of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Intelligence quotent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silk or Cotten kerchief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greater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Persistent in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completely enclosed freight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shirt below the waste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Wealthy and fashionable people who travel frequently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Stands for socials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Chevy car made through the sixties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wild crazy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2021-10-11T19:21:40Z</dcterms:created>
  <dcterms:modified xsi:type="dcterms:W3CDTF">2021-10-11T19:21:40Z</dcterms:modified>
</cp:coreProperties>
</file>