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Ponyboys 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caught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Gang that lives on westside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Bobs main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Cherry throw in Dallys face in the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Johnny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who helped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Gang that lives on eastside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Ponyboy almost drown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Sodapops horse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book did Johnny and Ponyboy read at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Title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car did Bob and his crew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Socs and Greasers have lots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dropped out of school in the 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Johnny and Pony boy runaway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Ponyboy meet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Age of 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Sodapops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2021-10-11T19:22:20Z</dcterms:created>
  <dcterms:modified xsi:type="dcterms:W3CDTF">2021-10-11T19:22:20Z</dcterms:modified>
</cp:coreProperties>
</file>