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credulous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manner expressing pain or sorrow for offences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personally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 distance especially in feeling or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Ugly or unpleasant in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being able to access something because of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clearly or explicitly stated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article presenting the opinion of a publisher, writer or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socially underprivileged kids who liked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of charge or fault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characterized by something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 for the popular rich kids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strike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Submissive or acquiescent.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Coolly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Unwilling or unable to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a threat to cause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Covered with a cold sticky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engage in a peevish 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2021-10-11T19:21:43Z</dcterms:created>
  <dcterms:modified xsi:type="dcterms:W3CDTF">2021-10-11T19:21:43Z</dcterms:modified>
</cp:coreProperties>
</file>