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Two Bit    </w:t>
      </w:r>
      <w:r>
        <w:t xml:space="preserve">   tough    </w:t>
      </w:r>
      <w:r>
        <w:t xml:space="preserve">   tuff    </w:t>
      </w:r>
      <w:r>
        <w:t xml:space="preserve">   Tim    </w:t>
      </w:r>
      <w:r>
        <w:t xml:space="preserve">   Outsiders    </w:t>
      </w:r>
      <w:r>
        <w:t xml:space="preserve">   The Dingo    </w:t>
      </w:r>
      <w:r>
        <w:t xml:space="preserve">   teen    </w:t>
      </w:r>
      <w:r>
        <w:t xml:space="preserve">   Tshirt    </w:t>
      </w:r>
      <w:r>
        <w:t xml:space="preserve">   switchblade    </w:t>
      </w:r>
      <w:r>
        <w:t xml:space="preserve">   sunset    </w:t>
      </w:r>
      <w:r>
        <w:t xml:space="preserve">   Soda    </w:t>
      </w:r>
      <w:r>
        <w:t xml:space="preserve">   Socs    </w:t>
      </w:r>
      <w:r>
        <w:t xml:space="preserve">   S.E. Hinton    </w:t>
      </w:r>
      <w:r>
        <w:t xml:space="preserve">   rumble    </w:t>
      </w:r>
      <w:r>
        <w:t xml:space="preserve">   ring    </w:t>
      </w:r>
      <w:r>
        <w:t xml:space="preserve">   rich    </w:t>
      </w:r>
      <w:r>
        <w:t xml:space="preserve">   Ponyboy    </w:t>
      </w:r>
      <w:r>
        <w:t xml:space="preserve">   Mustang    </w:t>
      </w:r>
      <w:r>
        <w:t xml:space="preserve">   mean    </w:t>
      </w:r>
      <w:r>
        <w:t xml:space="preserve">   madras    </w:t>
      </w:r>
      <w:r>
        <w:t xml:space="preserve">   jump    </w:t>
      </w:r>
      <w:r>
        <w:t xml:space="preserve">   Johnny    </w:t>
      </w:r>
      <w:r>
        <w:t xml:space="preserve">   jeans    </w:t>
      </w:r>
      <w:r>
        <w:t xml:space="preserve">   hood    </w:t>
      </w:r>
      <w:r>
        <w:t xml:space="preserve">   heater    </w:t>
      </w:r>
      <w:r>
        <w:t xml:space="preserve">   hair    </w:t>
      </w:r>
      <w:r>
        <w:t xml:space="preserve">   greaser    </w:t>
      </w:r>
      <w:r>
        <w:t xml:space="preserve">   fuzz    </w:t>
      </w:r>
      <w:r>
        <w:t xml:space="preserve">   gang    </w:t>
      </w:r>
      <w:r>
        <w:t xml:space="preserve">   gold    </w:t>
      </w:r>
      <w:r>
        <w:t xml:space="preserve">   Darry    </w:t>
      </w:r>
      <w:r>
        <w:t xml:space="preserve">   Dally    </w:t>
      </w:r>
      <w:r>
        <w:t xml:space="preserve">   Bob    </w:t>
      </w:r>
      <w:r>
        <w:t xml:space="preserve">   Cherry    </w:t>
      </w:r>
      <w:r>
        <w:t xml:space="preserve">   corvair    </w:t>
      </w:r>
      <w:r>
        <w:t xml:space="preserve">   cool    </w:t>
      </w:r>
      <w:r>
        <w:t xml:space="preserve">   Jay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2021-10-11T19:23:56Z</dcterms:created>
  <dcterms:modified xsi:type="dcterms:W3CDTF">2021-10-11T19:23:56Z</dcterms:modified>
</cp:coreProperties>
</file>