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quietly 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elegant, worldly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dumbfounded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brave;heroic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looked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following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kids who break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competing against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2021-10-11T19:21:45Z</dcterms:created>
  <dcterms:modified xsi:type="dcterms:W3CDTF">2021-10-11T19:21:45Z</dcterms:modified>
</cp:coreProperties>
</file>