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Dally    </w:t>
      </w:r>
      <w:r>
        <w:t xml:space="preserve">   Johnny    </w:t>
      </w:r>
      <w:r>
        <w:t xml:space="preserve">   Lower class    </w:t>
      </w:r>
      <w:r>
        <w:t xml:space="preserve">   Upper class    </w:t>
      </w:r>
      <w:r>
        <w:t xml:space="preserve">   Individuality    </w:t>
      </w:r>
      <w:r>
        <w:t xml:space="preserve">   Conformity    </w:t>
      </w:r>
      <w:r>
        <w:t xml:space="preserve">   Relationships    </w:t>
      </w:r>
      <w:r>
        <w:t xml:space="preserve">   Friendships    </w:t>
      </w:r>
      <w:r>
        <w:t xml:space="preserve">   Loyalty    </w:t>
      </w:r>
      <w:r>
        <w:t xml:space="preserve">   Murder    </w:t>
      </w:r>
      <w:r>
        <w:t xml:space="preserve">   Self-defence    </w:t>
      </w:r>
      <w:r>
        <w:t xml:space="preserve">   Media    </w:t>
      </w:r>
      <w:r>
        <w:t xml:space="preserve">   Heroes    </w:t>
      </w:r>
      <w:r>
        <w:t xml:space="preserve">   Newspapers    </w:t>
      </w:r>
      <w:r>
        <w:t xml:space="preserve">   Family    </w:t>
      </w:r>
      <w:r>
        <w:t xml:space="preserve">   Robert Frost    </w:t>
      </w:r>
      <w:r>
        <w:t xml:space="preserve">   Groups    </w:t>
      </w:r>
      <w:r>
        <w:t xml:space="preserve">   Society    </w:t>
      </w:r>
      <w:r>
        <w:t xml:space="preserve">   Soc's    </w:t>
      </w:r>
      <w:r>
        <w:t xml:space="preserve">   Greasers    </w:t>
      </w:r>
      <w:r>
        <w:t xml:space="preserve">   Popular    </w:t>
      </w:r>
      <w:r>
        <w:t xml:space="preserve">   Violence    </w:t>
      </w:r>
      <w:r>
        <w:t xml:space="preserve">   Change    </w:t>
      </w:r>
      <w:r>
        <w:t xml:space="preserve">   Sodapop    </w:t>
      </w:r>
      <w:r>
        <w:t xml:space="preserve">   Ponyboy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2021-10-11T19:23:59Z</dcterms:created>
  <dcterms:modified xsi:type="dcterms:W3CDTF">2021-10-11T19:23:59Z</dcterms:modified>
</cp:coreProperties>
</file>