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experienced in worldly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bold resistance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color; a tint or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capable of being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obeying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glowing piece of wood, coal,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sink back or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strong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agonizing; tormenting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a gloomy, silent, surly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stubborn, persistent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advantage or source of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longingly; in a wishful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pleading; begging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that something is about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uninvolved; disinterested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scornful, despising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super;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continued striving for advantage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acting embarrassed or 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ready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patiently accepting ; in an unresisting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mischievous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anxious or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wisely; knowingly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thought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casual and unenthusiastic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state of being uninterested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escape understanding; baffle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1-6</dc:title>
  <dcterms:created xsi:type="dcterms:W3CDTF">2021-10-11T19:23:47Z</dcterms:created>
  <dcterms:modified xsi:type="dcterms:W3CDTF">2021-10-11T19:23:47Z</dcterms:modified>
</cp:coreProperties>
</file>