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looked at Johnny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drink them like a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"Johnny was so _________ he nearly squeaked"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look like a blasted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was trying to find the meaning the poet had in mind, but it ______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leaned back next to him ________"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put the book down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"________? A deck of cards...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"Gee," Johnny said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"Johnny and I ______ on barbeque sandwiches and banana splits"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"On the fifth day I had read up to Sherman's _____ of Atlanta in Gone with the Wind"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"Darry is the spittin' _____ of you father"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2021-10-11T19:21:47Z</dcterms:created>
  <dcterms:modified xsi:type="dcterms:W3CDTF">2021-10-11T19:21:47Z</dcterms:modified>
</cp:coreProperties>
</file>