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 was so _________ he nearly squeaked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can stand silently and ________ beside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drink pepsi like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red up to Shermans _____ of Atlanta in ''Gone with the Wind''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Johnny and i ______ on barbecue sandwiches and banana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looked like a blasted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trying to find the meaning of the book i had in mind, but it ______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put my book down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looked at Johnny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Darry _________ wondered out loud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Ponyboy held the bottle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Darry is the spitting _____ of his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2021-10-11T19:21:49Z</dcterms:created>
  <dcterms:modified xsi:type="dcterms:W3CDTF">2021-10-11T19:21:49Z</dcterms:modified>
</cp:coreProperties>
</file>