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Johnny use to bleach Ponyboy's hair?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look like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Johnny was ____________ when he answered that Dally was starved.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Remembering about something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not care when you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cut all connections from the inside of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to beg and show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Can't remember what something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to stuff your mouth with a lot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Ponyboy call himself when he drinks Pepsi?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and look like a coward.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feeling happy and good.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2021-10-11T19:21:51Z</dcterms:created>
  <dcterms:modified xsi:type="dcterms:W3CDTF">2021-10-11T19:21:51Z</dcterms:modified>
</cp:coreProperties>
</file>