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NightlyDouble    </w:t>
      </w:r>
      <w:r>
        <w:t xml:space="preserve">   Bob    </w:t>
      </w:r>
      <w:r>
        <w:t xml:space="preserve">   Marcia    </w:t>
      </w:r>
      <w:r>
        <w:t xml:space="preserve">   Cherry    </w:t>
      </w:r>
      <w:r>
        <w:t xml:space="preserve">   park    </w:t>
      </w:r>
      <w:r>
        <w:t xml:space="preserve">   switchblade    </w:t>
      </w:r>
      <w:r>
        <w:t xml:space="preserve">   Windrixville    </w:t>
      </w:r>
      <w:r>
        <w:t xml:space="preserve">   Mustang    </w:t>
      </w:r>
      <w:r>
        <w:t xml:space="preserve">   Tuff    </w:t>
      </w:r>
      <w:r>
        <w:t xml:space="preserve">   Greasers    </w:t>
      </w:r>
      <w:r>
        <w:t xml:space="preserve">   Socs    </w:t>
      </w:r>
      <w:r>
        <w:t xml:space="preserve">   Corvair    </w:t>
      </w:r>
      <w:r>
        <w:t xml:space="preserve">   Steve    </w:t>
      </w:r>
      <w:r>
        <w:t xml:space="preserve">   Twobit    </w:t>
      </w:r>
      <w:r>
        <w:t xml:space="preserve">   Soda    </w:t>
      </w:r>
      <w:r>
        <w:t xml:space="preserve">   Darry    </w:t>
      </w:r>
      <w:r>
        <w:t xml:space="preserve">   Dally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2021-10-11T19:22:42Z</dcterms:created>
  <dcterms:modified xsi:type="dcterms:W3CDTF">2021-10-11T19:22:42Z</dcterms:modified>
</cp:coreProperties>
</file>