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judge did this to Ponyboy at his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greasers and Socs divided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sees Johnny, Ponyboy and Dallas as heroes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refer to the  young men on the poor east side of town as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accident were Ponyboy's parents killed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 with the wind was Ponyboy and Johnny's favorite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poem of Robert Frost reminds Ponyboy that he lost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person is the legal guardian of Ponyboy and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are the rich kids and they have social clubs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the side of the track that the greasers live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Johnny murdered this person in self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church fire was most likely started by a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"Stay Gold" means to stay what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Johnny died due to what at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book was written by a teenager ..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Ponyboy and Johnny cut their ______________ at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was spying on the greasers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was shot by the 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Nothing Gold can Stay was written by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murdered a soc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2021-10-11T19:22:24Z</dcterms:created>
  <dcterms:modified xsi:type="dcterms:W3CDTF">2021-10-11T19:22:24Z</dcterms:modified>
</cp:coreProperties>
</file>