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churchfire    </w:t>
      </w:r>
      <w:r>
        <w:t xml:space="preserve">   jaymountain    </w:t>
      </w:r>
      <w:r>
        <w:t xml:space="preserve">   death    </w:t>
      </w:r>
      <w:r>
        <w:t xml:space="preserve">   greasers    </w:t>
      </w:r>
      <w:r>
        <w:t xml:space="preserve">   socials    </w:t>
      </w:r>
      <w:r>
        <w:t xml:space="preserve">   johnny    </w:t>
      </w:r>
      <w:r>
        <w:t xml:space="preserve">   parkinglot    </w:t>
      </w:r>
      <w:r>
        <w:t xml:space="preserve">   outsider    </w:t>
      </w:r>
      <w:r>
        <w:t xml:space="preserve">   sodapop    </w:t>
      </w:r>
      <w:r>
        <w:t xml:space="preserve">   darry    </w:t>
      </w:r>
      <w:r>
        <w:t xml:space="preserve">   sadness    </w:t>
      </w:r>
      <w:r>
        <w:t xml:space="preserve">   fighting    </w:t>
      </w:r>
      <w:r>
        <w:t xml:space="preserve">   rich    </w:t>
      </w:r>
      <w:r>
        <w:t xml:space="preserve">   poor    </w:t>
      </w:r>
      <w:r>
        <w:t xml:space="preserve">   cherry    </w:t>
      </w:r>
      <w:r>
        <w:t xml:space="preserve">   randy    </w:t>
      </w:r>
      <w:r>
        <w:t xml:space="preserve">   bob    </w:t>
      </w:r>
      <w:r>
        <w:t xml:space="preserve">   rumble    </w:t>
      </w:r>
      <w:r>
        <w:t xml:space="preserve">   ponyboy    </w:t>
      </w:r>
      <w:r>
        <w:t xml:space="preserve">   nightlydouble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2021-10-11T19:22:45Z</dcterms:created>
  <dcterms:modified xsi:type="dcterms:W3CDTF">2021-10-11T19:22:45Z</dcterms:modified>
</cp:coreProperties>
</file>