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Sodapop, Darry, and Ponyboy's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Outsiders?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Soc that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darkest and toughest greaser?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slang word for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high school cheerleader?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youngest in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model of the Soc's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Sodapop's horse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talkative one in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cancer stick?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handsome greaser in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best friends with Bob?</w:t>
            </w:r>
          </w:p>
        </w:tc>
      </w:tr>
    </w:tbl>
    <w:p>
      <w:pPr>
        <w:pStyle w:val="WordBankMedium"/>
      </w:pPr>
      <w:r>
        <w:t xml:space="preserve">   Pony Boy    </w:t>
      </w:r>
      <w:r>
        <w:t xml:space="preserve">   Curtis    </w:t>
      </w:r>
      <w:r>
        <w:t xml:space="preserve">   cigarette    </w:t>
      </w:r>
      <w:r>
        <w:t xml:space="preserve">   Gun    </w:t>
      </w:r>
      <w:r>
        <w:t xml:space="preserve">   Johnny    </w:t>
      </w:r>
      <w:r>
        <w:t xml:space="preserve">   Bob    </w:t>
      </w:r>
      <w:r>
        <w:t xml:space="preserve">   Randy    </w:t>
      </w:r>
      <w:r>
        <w:t xml:space="preserve">   Cherry    </w:t>
      </w:r>
      <w:r>
        <w:t xml:space="preserve">   Sodapop    </w:t>
      </w:r>
      <w:r>
        <w:t xml:space="preserve">   Mickey Mouse    </w:t>
      </w:r>
      <w:r>
        <w:t xml:space="preserve">   Dally    </w:t>
      </w:r>
      <w:r>
        <w:t xml:space="preserve">   Two-Bit    </w:t>
      </w:r>
      <w:r>
        <w:t xml:space="preserve">   Mustang    </w:t>
      </w:r>
      <w:r>
        <w:t xml:space="preserve">   S.E. Hinton    </w:t>
      </w:r>
      <w:r>
        <w:t xml:space="preserve">   Cooler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2021-10-11T19:22:31Z</dcterms:created>
  <dcterms:modified xsi:type="dcterms:W3CDTF">2021-10-11T19:22:31Z</dcterms:modified>
</cp:coreProperties>
</file>