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person or manner) feeling or appearing casually calm and relaxed; not displaying anxiety, interest, or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pale golden or tan-colored horse or pony with a white mane and tail, originally bred in the southwestern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illegal manufacture, distribution, or sale of goods, especially alcohol or recordings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colorless fluid part of blood, lymph, or milk, in which corpuscles or fat globules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bad-tempered and combative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hydrogen peroxide, especially as used as a bleach for the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inhaling or 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oerce or trick (someone) into a place or position or into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hydrogen peroxide, especially as used as a bleach for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to, characteristic of, or acting like a rogue; knavish or rascally; playfully mischievous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lock of hair that grows in a direction different from the rest and that resists being combed flat.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2021-10-11T19:22:34Z</dcterms:created>
  <dcterms:modified xsi:type="dcterms:W3CDTF">2021-10-11T19:22:34Z</dcterms:modified>
</cp:coreProperties>
</file>