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cooler?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Cancer stick?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who's addicted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course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fear or anxiety.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can cause harm.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Plaid or stripped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high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Separated or disconnected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Cautious due to realistic suspicions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Regretful or sorrowful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Forbidding expression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2021-10-11T19:22:36Z</dcterms:created>
  <dcterms:modified xsi:type="dcterms:W3CDTF">2021-10-11T19:22:36Z</dcterms:modified>
</cp:coreProperties>
</file>