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climax point in The Outsiders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was a ____ in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Two-Bit's mother's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Pony and Dally climbed the fence at the movies instead of paying because it was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called Ponyboy a 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Pony's parents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didn't Pony like Dally?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Why did Johnny and Pony cut their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 is extremely important throughout the greasers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reason Johnny died is because he broke his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What's Ponyboys's hair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People are judged based on their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major theme that is portrayed in the book overall is that people are judged based on their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time was the rumble?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Pony realize Darry actual liked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is johnny's switchblade?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age did Steve start smoking?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model of corvette did cherry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season did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greaser doesn't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Soda's horse's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Socs get away with most things because of their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didn't randy go to the rumble?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slang for prison in the 60's?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Why did the greasers hang out with the girls?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Much of the action in The Outsiders is driven by _____ conflict.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beverage did Ponyboy order at Dairy Queen?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2021-10-11T19:22:43Z</dcterms:created>
  <dcterms:modified xsi:type="dcterms:W3CDTF">2021-10-11T19:22:43Z</dcterms:modified>
</cp:coreProperties>
</file>